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Länsimetsän koulu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10:00-18:00 Tanssikilpailut</w:t>
      </w:r>
    </w:p>
    <w:p>
      <w:r>
        <w:t>Valtakunnalliset tanssikilpailut vakio- ja latinalaistansseissa kaiken ikäisille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