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 stadsbibliotek, Biblioteksgatan 13, Vasa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18:00-19:00 Författarbesök Sophia Jansson</w:t>
      </w:r>
    </w:p>
    <w:p>
      <w:r>
        <w:t>Sophia Jansson besöker huvudbiblioteket i Vasa och berättar om sin självbiografi ”Tre öar: mamma, pappa och jag".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