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Folkhälsanhuset, Rådhusgatan 25, 65100 Vasa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16:00-18:00 Infokväll om afasi</w:t>
      </w:r>
    </w:p>
    <w:p>
      <w:r>
        <w:t>Talterapeuten Victoria Mankki och erfarenhetstalaren Christa Mickelsson berättar om afasi.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