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Bussen startar in Terjärv SEO kl. 11.30 och kör via Nedervetil Sale kl. 11.50, Karleby busstation kl.12.10 och Kronoby idrottshall kl.12.30.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11:30-20:00 Bussresa till Wasa Teater 4.10</w:t>
      </w:r>
    </w:p>
    <w:p>
      <w:r>
        <w:t>Resan inklusive teaterbiljett 50e. Anmälan till LUCKAN i Karleby i Karleby stadsbibliotek. karleby@luckan.fi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