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Tottesund 529, Maxmo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10:00-12:00 Boksläpp "Tottesund historik"</w:t>
      </w:r>
    </w:p>
    <w:p>
      <w:r>
        <w:t>Boksläpp "Tottesund historik"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