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Kolmonen, Koulukatu 19, Pietarsaari 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17:00-15:00 20 Years of Love with Let´s Go 60´s, juhlakonsertti</w:t>
      </w:r>
    </w:p>
    <w:p>
      <w:r>
        <w:t>Kuoro juhlistaa 20-vuotistaivaltaan konsertilla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