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Tørst Company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20:00-00:00 65bit: Luke Eargoggle Stilleben  Bunker Records  SWE</w:t>
      </w:r>
    </w:p>
    <w:p>
      <w:r>
        <w:t>65Hz aloittaa uuden tapahtumasarjan: 65bit!  Electroa koko yö!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