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15:00-21:00 AVOIMET OVET SÖDERFJÄRDENIN METEORIIHELLÄ la 13.9. klo 15-21</w:t>
      </w:r>
    </w:p>
    <w:p>
      <w:r>
        <w:t xml:space="preserve"> Avoimet ovet  Meteoriihekllä sekä kaksi luentoa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