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Wilma Interiör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12:00-18:00 HiFi Klubben Pop Up myymälä</w:t>
      </w:r>
    </w:p>
    <w:p>
      <w:r>
        <w:t>HiFi Klubben avaa Pop Up myymälän Wilma Interiörin tiloissa 17.10-31.1 välisenä aikana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