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Idrottgränd 1-3, 66900 Nykarleby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18:00-20:00 Baby Disco</w:t>
      </w:r>
    </w:p>
    <w:p>
      <w:r>
        <w:t>Baby Disco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