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10:00-12:30 Släktforskning med DNA</w:t>
      </w:r>
    </w:p>
    <w:p>
      <w:r>
        <w:t>DNA-testning har vuxit i popularitet de senaste åren. Ju fler som testar sig, desto mera nytta får man.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