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09:00-12:00 Modigt och självsäkert mot dina mål</w:t>
      </w:r>
    </w:p>
    <w:p>
      <w:r>
        <w:t>Föreläsning och workshop med Jannica Granbacka</w:t>
        <w:br/>
        <w:t>Hur skulle det kännas att faktiskt våga satsa på det du drömmer om? Den h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