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17.1.2026 lauantai</w:t>
      </w:r>
    </w:p>
    <w:p>
      <w:pPr>
        <w:pStyle w:val="Heading1"/>
      </w:pPr>
      <w:r>
        <w:t>17.1.2026 lauantai</w:t>
      </w:r>
    </w:p>
    <w:p>
      <w:pPr>
        <w:pStyle w:val="Heading2"/>
      </w:pPr>
      <w:r>
        <w:t>10:00-13:00 Hitta din inre och yttre balans</w:t>
      </w:r>
    </w:p>
    <w:p>
      <w:r>
        <w:t>OBS NYTT DATUM!</w:t>
        <w:br/>
        <w:t xml:space="preserve"> </w:t>
        <w:br/>
        <w:t>Denna workshop kombinerar feng shui och qigong i en inspirerande föreläsning följt av ett lugnt rörels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