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30.11.2025 sunnuntai</w:t>
      </w:r>
    </w:p>
    <w:p>
      <w:pPr>
        <w:pStyle w:val="Heading1"/>
      </w:pPr>
      <w:r>
        <w:t>30.11.2025 sunnuntai</w:t>
      </w:r>
    </w:p>
    <w:p>
      <w:pPr>
        <w:pStyle w:val="Heading2"/>
      </w:pPr>
      <w:r>
        <w:t>17:00-19:30 ÅTERHÄMTNING OCH RÖRELSE I ADVENT</w:t>
      </w:r>
    </w:p>
    <w:p>
      <w:r>
        <w:t>En workshop kombinerad med glögg och pepparkaka. Upptäck olika metoder för bättre återhämtning och ökad glädje i vardage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