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10:00-15:00 STÖPA LJUS</w:t>
      </w:r>
    </w:p>
    <w:p>
      <w:r>
        <w:t xml:space="preserve">Att stöpa ljus tillsammans är roligt och något man kanske inte ställer till hemma. Vi stöper spiralformade, flätade och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