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19:00-21:00 SPÖKJAKT MED SANDRA OCH JONAS</w:t>
      </w:r>
    </w:p>
    <w:p>
      <w:r>
        <w:t>Vad är egentligen ett spöke? Hur går en spökjakt till, och kan man bevisa att något existerar på "den andra sidan"?</w:t>
        <w:br/>
        <w:t>Nyfi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