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18:00-21:00 NYFIKEN PÅ KOMPOSTERING</w:t>
      </w:r>
    </w:p>
    <w:p>
      <w:r>
        <w:t>Lär dig konsten att kompostera – spara pengar och gör gott för miljön!</w:t>
        <w:br/>
        <w:t xml:space="preserve"> Välkommen till en inspirerande genomgång där du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