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18:00-21:00 NORDSYSTRAR - FÖR FLYKTINGAR I GREKLAND</w:t>
      </w:r>
    </w:p>
    <w:p>
      <w:r>
        <w:t>En kväll tillsammans med Nordsystrar som engagerar sig för människor på flykt i Grekland.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