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AX - Ateljén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10:00-14:00 MOSAIIKKITONTTU</w:t>
      </w:r>
    </w:p>
    <w:p>
      <w:r>
        <w:t>Att göra mosaikarbeten är ett roligt pyssel. På kursen gör du en exklusiv tomte av glasmosaik som du kan ha både utomhus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