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19:00-21:30 MIN HEMBY FÖRR OCH NU</w:t>
      </w:r>
    </w:p>
    <w:p>
      <w:r>
        <w:t>Gurli Dumell har lång och bred erfarenhet av att dokumentera det som hänt eller berättats om.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