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10:00-14:00 MED ÖPPET HJÄRTA - DAGSRETREAT MED CACAO, YOGA OCH MEDITATION</w:t>
      </w:r>
    </w:p>
    <w:p>
      <w:r>
        <w:t>Välkommen med på en skön dag med omsorg om dig själv, djup återhämtning och kreativ reflektion! Under dagen blir det bla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