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Sandsund skola - Aulan, nya skolan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18:00-20:00 JOULUKONSERTTI</w:t>
      </w:r>
    </w:p>
    <w:p>
      <w:r>
        <w:t>Elever i alla åldrar från medborgarinstitutets musikkurser uppträder med sång och musik. Vi bjuder på glögg och pepparka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