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 xml:space="preserve">18:30-21:00 HÖSTSTYLA DITT HEM </w:t>
      </w:r>
    </w:p>
    <w:p>
      <w:r>
        <w:t>Välkommen på en inspirerande föreläsning om hur du stylar ditt hem inför hösten! Under föreläsningen får du handfasta ti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