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17:30-19:00 HISTORISK LITTERATURKVÄLL MED FÖRPLÄGNAD</w:t>
      </w:r>
    </w:p>
    <w:p>
      <w:r>
        <w:t>Vare sig du gillar deckare, romaner eller feelgood kan det vara givande att resa tillbaka i tiden för ett ögonblick, ell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