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19:00-20:30 1000 KM PÅ 30 DAGAR I ÖKNEN</w:t>
      </w:r>
    </w:p>
    <w:p>
      <w:r>
        <w:t>"Vi ska gå 1000 km i öknen. Kan du hjälpa oss att klara det?” Det var frågan som Eric Storvall fick vintern 2024.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