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18:30-21:00  FILEA FISK</w:t>
      </w:r>
    </w:p>
    <w:p>
      <w:r>
        <w:t>Köper du också färdigt filead fisk? Kom med på kurs och lär dig filea ett flertal olika fiskarter.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