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18:00-19:30 Mera brännvin - med K-G Olin hösten 2025</w:t>
      </w:r>
    </w:p>
    <w:p>
      <w:r>
        <w:t>Författaren K-G Olin berättar om spritsmuggling utgående från sin nya bok ”Mera brännvin”. Denna gång handlar det om 193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