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18:30-20:00 Konst och antikviteter med Knut Knutson</w:t>
      </w:r>
    </w:p>
    <w:p>
      <w:r>
        <w:t>Välkommen med på en inspirerande kväll tillsammans med den välkända antikexperten Knut Knutson!</w:t>
        <w:br/>
        <w:t>Upptäck en värld av hist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