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18:30-20:00 Från äpplen i Österbotten till isvin i världsklass - Cider Tasting, Vexala hösten 2025</w:t>
      </w:r>
    </w:p>
    <w:p>
      <w:r>
        <w:t>Upptäck något helt nytt - isvin och cider från Österbotten! Under kvällen berättar vi och visar bilder på hur vi tillver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