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08:30-15:30 FRK Livräddande Första Hjälpen 8 t® hösten 2025</w:t>
      </w:r>
    </w:p>
    <w:p>
      <w:r>
        <w:t>Kom med och lär dig eller uppdatera ditt fhj-kort på en livräddande fhj-kurs.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