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18:00-19:30 Fri som en fågel - Josef Drifell hösten 2025</w:t>
      </w:r>
    </w:p>
    <w:p>
      <w:r>
        <w:t>Vad hände egentligen med Munsalabon som reste till Australien och bland annat levde en månad på en avlägsen farm utan at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