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18:00-19:30 Flyktingberättelser hösten 2025</w:t>
      </w:r>
    </w:p>
    <w:p>
      <w:r>
        <w:t xml:space="preserve">Hur är det att som kvotflykting skapa sig ett nytt liv här i Finland? Lyssna till unika livshistorier som tar oss genom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