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18:30-20:00 Magiska möten Italien runt - Äntligen tisdag</w:t>
      </w:r>
    </w:p>
    <w:p>
      <w:r>
        <w:t>Dröm dig bort till Italien - landet där varje plats bjuder på historia, kultur och kulinariska upplevelser.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