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17:15-23:00 FESTERNA och allt där emellan - Teaterresa till Wasa Teater</w:t>
      </w:r>
    </w:p>
    <w:p>
      <w:r>
        <w:t>Teaterresa till Wasa Teaters föreställning "Festerna - och allt där emellan"</w:t>
        <w:br/>
        <w:t>"I Eevas familj mäts människovärdet i prest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