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18:30-20:00 BastutiBasel - Ett glatt infall som blev en 5500 kilometer lång bastu resa.</w:t>
      </w:r>
    </w:p>
    <w:p>
      <w:r>
        <w:t>Kreativitet föder kreativitet, galenskap frigör ännu mer galenskap, modiga människor blir en uppmuntran för andra att vå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