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18:00-19:30 72 timmar - Äntligen tisdag</w:t>
      </w:r>
    </w:p>
    <w:p>
      <w:r>
        <w:t>Skulle du klara dig utan el och vatten i tre dygn?</w:t>
        <w:br/>
        <w:br/>
        <w:t>Välkommen att diskutera vad man borde ha hemma och vad man borde kun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