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17.9.2025 keskiviikko</w:t>
      </w:r>
    </w:p>
    <w:p>
      <w:pPr>
        <w:pStyle w:val="Heading1"/>
      </w:pPr>
      <w:r>
        <w:t>17.9.2025-1.10.2025</w:t>
      </w:r>
    </w:p>
    <w:p>
      <w:pPr>
        <w:pStyle w:val="Heading2"/>
      </w:pPr>
      <w:r>
        <w:t>13:00-15:30 Windows 11</w:t>
      </w:r>
    </w:p>
    <w:p>
      <w:r>
        <w:t>Kursen ger en introduktion till Windows 11, Microsofts senaste operativsystem.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