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18:00-19:30 Konsten att skaffa en fysisk livsstil och behålla den</w:t>
      </w:r>
    </w:p>
    <w:p>
      <w:r>
        <w:t>Rune Larsson delar med sig av sina universella råd för nybörjare, motionärer och tävlingslöpare.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