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Vuxeninstitutet - Korsholmssalen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>18:00-19:30 Joulukonsertti</w:t>
      </w:r>
    </w:p>
    <w:p>
      <w:r>
        <w:t xml:space="preserve">Kom och njut av en stämningsfull konsert i väntan på julen! </w:t>
        <w:br/>
        <w:t>Vuxeninstitutets körer och musikgrupper bjuder på skön musi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