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Vuxeninstitutet - Utställning</w:t>
      </w:r>
    </w:p>
    <w:p>
      <w:r>
        <w:t>15.9.2025 maanantai</w:t>
      </w:r>
    </w:p>
    <w:p>
      <w:pPr>
        <w:pStyle w:val="Heading1"/>
      </w:pPr>
      <w:r>
        <w:t>15.9.2025-26.9.2025</w:t>
      </w:r>
    </w:p>
    <w:p>
      <w:pPr>
        <w:pStyle w:val="Heading2"/>
      </w:pPr>
      <w:r>
        <w:t>08:00-16:00 Heidi Mattsson - Akryylimaalauksia</w:t>
      </w:r>
    </w:p>
    <w:p>
      <w:r>
        <w:t>Utställning av akrylmålningar i Korsholms kulturhus, Skolvägen 1, Korsholm. Konstnär: Heidi Mattsson. Utställningens öpp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