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11.9.2025 torstai</w:t>
      </w:r>
    </w:p>
    <w:p>
      <w:pPr>
        <w:pStyle w:val="Heading1"/>
      </w:pPr>
      <w:r>
        <w:t>11.9.2025 torstai</w:t>
      </w:r>
    </w:p>
    <w:p>
      <w:pPr>
        <w:pStyle w:val="Heading2"/>
      </w:pPr>
      <w:r>
        <w:t>18:00-19:30 Lymfaflow - för ett lättare liv, utan svullnad och värk hösten 2025</w:t>
      </w:r>
    </w:p>
    <w:p>
      <w:r>
        <w:t>Välkommen till en inspirerande och informativ föreläsning om lymfsystemet, med fysioterapeut och lymfmassör Maria Ivars.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