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Työllisyyspalvelut, Wolffintie 35, 1 krs.</w:t>
      </w:r>
    </w:p>
    <w:p>
      <w:r>
        <w:t>24.9.2025 keskiviikko</w:t>
      </w:r>
    </w:p>
    <w:p>
      <w:pPr>
        <w:pStyle w:val="Heading1"/>
      </w:pPr>
      <w:r>
        <w:t>24.9.2025-17.12.2025</w:t>
      </w:r>
    </w:p>
    <w:p>
      <w:pPr>
        <w:pStyle w:val="Heading2"/>
      </w:pPr>
      <w:r>
        <w:t>13:00-11:00 Tietoa ammatillisesta kuntoutuksesta</w:t>
      </w:r>
    </w:p>
    <w:p>
      <w:r>
        <w:t>Tule keskustelemaan kanssamme työllistämispalvelun aulassa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