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Markus Karlssonin mäki, Lilla Mörkviksvägen 59, Pietarsaaren ohikulkutie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13:00-15:00 MTB-ratojen avajaiset 20.9.</w:t>
      </w:r>
    </w:p>
    <w:p>
      <w:r>
        <w:t>Lauantaina 20.9. klo 13–15 järjestetään MTB-ratojen avajaistilaisuus.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