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Keppo Bryggeri, Keppogränd 30, Jeppo</w:t>
      </w:r>
    </w:p>
    <w:p>
      <w:r>
        <w:t>14.12.2025 sunnuntai</w:t>
      </w:r>
    </w:p>
    <w:p>
      <w:pPr>
        <w:pStyle w:val="Heading1"/>
      </w:pPr>
      <w:r>
        <w:t>14.12.2025 sunnuntai</w:t>
      </w:r>
    </w:p>
    <w:p>
      <w:pPr>
        <w:pStyle w:val="Heading2"/>
      </w:pPr>
      <w:r>
        <w:t>12:00-15:00 Keppo Bryggeri joulumarkkinat</w:t>
      </w:r>
    </w:p>
    <w:p>
      <w:r>
        <w:t>Tervetuloa joulumarkkinoille Keppo Bryggerille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