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talo, K.H.Renlundin museo, Kokkola</w:t>
      </w:r>
    </w:p>
    <w:p>
      <w:r>
        <w:t>12.9.2025 perjantai</w:t>
      </w:r>
    </w:p>
    <w:p>
      <w:pPr>
        <w:pStyle w:val="Heading1"/>
      </w:pPr>
      <w:r>
        <w:t>12.9.2025-23.11.2025</w:t>
      </w:r>
    </w:p>
    <w:p>
      <w:pPr>
        <w:pStyle w:val="Heading2"/>
      </w:pPr>
      <w:r>
        <w:t>11:00-16:00 Sanna Kannisto - Studium Naturae • 12.9.2025–23.11.2025</w:t>
      </w:r>
    </w:p>
    <w:p>
      <w:r>
        <w:t>Näyttely on kunnianosoitus luonnon kauneudelle ja katoavaisuudelle.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