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Kulttuuritalo Dux, Merikatu 21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 xml:space="preserve">19:00-21:00 Konsertti: Marja-Liisa Orgelsuite </w:t>
      </w:r>
    </w:p>
    <w:p>
      <w:r>
        <w:t>Konsertti Kulttuuritalo Duxissa tiistaina 23.9 klo 19.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