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Tori + Kuningas Kustaan aukio</w:t>
      </w:r>
    </w:p>
    <w:p>
      <w:r>
        <w:t>5.10.2025 sunnuntai</w:t>
      </w:r>
    </w:p>
    <w:p>
      <w:pPr>
        <w:pStyle w:val="Heading1"/>
      </w:pPr>
      <w:r>
        <w:t>5.10.2025 sunnuntai</w:t>
      </w:r>
    </w:p>
    <w:p>
      <w:pPr>
        <w:pStyle w:val="Heading2"/>
      </w:pPr>
      <w:r>
        <w:t>09:00-16:00 Kaskisten Perinteiset Silakkamarkkinat</w:t>
      </w:r>
    </w:p>
    <w:p>
      <w:r>
        <w:t>Markkinat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