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7.10.2025 tiistai</w:t>
      </w:r>
    </w:p>
    <w:p>
      <w:pPr>
        <w:pStyle w:val="Heading1"/>
      </w:pPr>
      <w:r>
        <w:t>7.10.2025 tiistai</w:t>
      </w:r>
    </w:p>
    <w:p>
      <w:pPr>
        <w:pStyle w:val="Heading2"/>
      </w:pPr>
      <w:r>
        <w:t>10:00-15:00 SeniorSurf-dagen</w:t>
      </w:r>
    </w:p>
    <w:p>
      <w:r>
        <w:t>Välkommen på Seniorsurfdagen som ordnas 7. 10. 2025 på Vuxeninstitutet i kulturhuset i Smedsby.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