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TaiKon, Kasern 11, Östra Kaserntorget 7-9, 65100 Vasa</w:t>
      </w:r>
    </w:p>
    <w:p>
      <w:r>
        <w:t>8.11.2025 lauantai</w:t>
      </w:r>
    </w:p>
    <w:p>
      <w:pPr>
        <w:pStyle w:val="Heading1"/>
      </w:pPr>
      <w:r>
        <w:t>8.11.2025 lauantai</w:t>
      </w:r>
    </w:p>
    <w:p>
      <w:pPr>
        <w:pStyle w:val="Heading2"/>
      </w:pPr>
      <w:r>
        <w:t>12:00-14:00 Workshop i ordkonst med Ellen Strömberg – TaiKons kostnadsfria workshop för 13–18 åringar</w:t>
      </w:r>
    </w:p>
    <w:p>
      <w:r>
        <w:t>Nu har du en fantastisk möjlighet att testa på ordkonst med författaren Ellen Strömberg!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