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Fredrik ja Anna Draken koti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 xml:space="preserve">10:00-14:00 Joulu Fredrik ja Anna Draken kodissa - LA 22.11. klo 10–14 </w:t>
      </w:r>
    </w:p>
    <w:p>
      <w:r>
        <w:t xml:space="preserve">Koe menneen ajan joulutunnelmaa!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